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Cotización</w:t>
      </w:r>
    </w:p>
    <w:p>
      <w:pPr>
        <w:pStyle w:val="Heading1"/>
      </w:pPr>
      <w:r>
        <w:t>Datos del Emisor</w:t>
      </w:r>
    </w:p>
    <w:p>
      <w:r>
        <w:t>[Nombre de tu Empresa]</w:t>
      </w:r>
    </w:p>
    <w:p>
      <w:r>
        <w:t>[Dirección de tu Empresa]</w:t>
      </w:r>
    </w:p>
    <w:p>
      <w:r>
        <w:t>[Teléfono]</w:t>
      </w:r>
    </w:p>
    <w:p>
      <w:r>
        <w:t>[Correo Electrónico]</w:t>
      </w:r>
    </w:p>
    <w:p>
      <w:r>
        <w:t>[Logotipo]</w:t>
      </w:r>
    </w:p>
    <w:p/>
    <w:p>
      <w:pPr>
        <w:pStyle w:val="Heading1"/>
      </w:pPr>
      <w:r>
        <w:t>Datos de la Cotización</w:t>
      </w:r>
    </w:p>
    <w:p>
      <w:r>
        <w:t>Cotización N.º: [Número de Cotización]</w:t>
      </w:r>
    </w:p>
    <w:p>
      <w:r>
        <w:t>Fecha de Emisión: [Fecha]</w:t>
      </w:r>
    </w:p>
    <w:p/>
    <w:p>
      <w:pPr>
        <w:pStyle w:val="Heading1"/>
      </w:pPr>
      <w:r>
        <w:t>Datos del Cliente</w:t>
      </w:r>
    </w:p>
    <w:p>
      <w:r>
        <w:t>Cliente:</w:t>
      </w:r>
    </w:p>
    <w:p>
      <w:r>
        <w:t>[Nombre del Cliente]</w:t>
      </w:r>
    </w:p>
    <w:p>
      <w:r>
        <w:t>[Dirección del Cliente]</w:t>
      </w:r>
    </w:p>
    <w:p>
      <w:r>
        <w:t>[Teléfono del Cliente]</w:t>
      </w:r>
    </w:p>
    <w:p>
      <w:r>
        <w:t>[Correo Electrónico del Cliente]</w:t>
      </w:r>
    </w:p>
    <w:p/>
    <w:p>
      <w:pPr>
        <w:pStyle w:val="Heading1"/>
      </w:pPr>
      <w:r>
        <w:t>Descripción de los Productos/Servicios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1728"/>
        <w:gridCol w:w="1728"/>
        <w:gridCol w:w="1728"/>
        <w:gridCol w:w="1728"/>
        <w:gridCol w:w="1728"/>
      </w:tblGrid>
      <w:tr>
        <w:tc>
          <w:tcPr>
            <w:tcW w:type="dxa" w:w="1728"/>
          </w:tcPr>
          <w:p>
            <w:r>
              <w:t>Cantidad</w:t>
            </w:r>
          </w:p>
        </w:tc>
        <w:tc>
          <w:tcPr>
            <w:tcW w:type="dxa" w:w="1728"/>
          </w:tcPr>
          <w:p>
            <w:r>
              <w:t>Descripción</w:t>
            </w:r>
          </w:p>
        </w:tc>
        <w:tc>
          <w:tcPr>
            <w:tcW w:type="dxa" w:w="1728"/>
          </w:tcPr>
          <w:p>
            <w:r>
              <w:t>Unidad</w:t>
            </w:r>
          </w:p>
        </w:tc>
        <w:tc>
          <w:tcPr>
            <w:tcW w:type="dxa" w:w="1728"/>
          </w:tcPr>
          <w:p>
            <w:r>
              <w:t>Precio Unitario</w:t>
            </w:r>
          </w:p>
        </w:tc>
        <w:tc>
          <w:tcPr>
            <w:tcW w:type="dxa" w:w="1728"/>
          </w:tcPr>
          <w:p>
            <w:r>
              <w:t>Subtotal</w:t>
            </w:r>
          </w:p>
        </w:tc>
      </w:tr>
      <w:tr>
        <w:tc>
          <w:tcPr>
            <w:tcW w:type="dxa" w:w="1728"/>
          </w:tcPr>
          <w:p>
            <w:r>
              <w:t>[Qty]</w:t>
            </w:r>
          </w:p>
        </w:tc>
        <w:tc>
          <w:tcPr>
            <w:tcW w:type="dxa" w:w="1728"/>
          </w:tcPr>
          <w:p>
            <w:r>
              <w:t>[Descripción 1]</w:t>
            </w:r>
          </w:p>
        </w:tc>
        <w:tc>
          <w:tcPr>
            <w:tcW w:type="dxa" w:w="1728"/>
          </w:tcPr>
          <w:p>
            <w:r>
              <w:t>[Unit]</w:t>
            </w:r>
          </w:p>
        </w:tc>
        <w:tc>
          <w:tcPr>
            <w:tcW w:type="dxa" w:w="1728"/>
          </w:tcPr>
          <w:p>
            <w:r>
              <w:t>[Precio 1]</w:t>
            </w:r>
          </w:p>
        </w:tc>
        <w:tc>
          <w:tcPr>
            <w:tcW w:type="dxa" w:w="1728"/>
          </w:tcPr>
          <w:p>
            <w:r>
              <w:t>[Subtotal 1]</w:t>
            </w:r>
          </w:p>
        </w:tc>
      </w:tr>
      <w:tr>
        <w:tc>
          <w:tcPr>
            <w:tcW w:type="dxa" w:w="1728"/>
          </w:tcPr>
          <w:p>
            <w:r>
              <w:t>[Qty]</w:t>
            </w:r>
          </w:p>
        </w:tc>
        <w:tc>
          <w:tcPr>
            <w:tcW w:type="dxa" w:w="1728"/>
          </w:tcPr>
          <w:p>
            <w:r>
              <w:t>[Descripción 2]</w:t>
            </w:r>
          </w:p>
        </w:tc>
        <w:tc>
          <w:tcPr>
            <w:tcW w:type="dxa" w:w="1728"/>
          </w:tcPr>
          <w:p>
            <w:r>
              <w:t>[Unit]</w:t>
            </w:r>
          </w:p>
        </w:tc>
        <w:tc>
          <w:tcPr>
            <w:tcW w:type="dxa" w:w="1728"/>
          </w:tcPr>
          <w:p>
            <w:r>
              <w:t>[Precio 2]</w:t>
            </w:r>
          </w:p>
        </w:tc>
        <w:tc>
          <w:tcPr>
            <w:tcW w:type="dxa" w:w="1728"/>
          </w:tcPr>
          <w:p>
            <w:r>
              <w:t>[Subtotal 2]</w:t>
            </w:r>
          </w:p>
        </w:tc>
      </w:tr>
      <w:tr>
        <w:tc>
          <w:tcPr>
            <w:tcW w:type="dxa" w:w="1728"/>
          </w:tcPr>
          <w:p>
            <w:r>
              <w:t>[Qty]</w:t>
            </w:r>
          </w:p>
        </w:tc>
        <w:tc>
          <w:tcPr>
            <w:tcW w:type="dxa" w:w="1728"/>
          </w:tcPr>
          <w:p>
            <w:r>
              <w:t>[Descripción 3]</w:t>
            </w:r>
          </w:p>
        </w:tc>
        <w:tc>
          <w:tcPr>
            <w:tcW w:type="dxa" w:w="1728"/>
          </w:tcPr>
          <w:p>
            <w:r>
              <w:t>[Unit]</w:t>
            </w:r>
          </w:p>
        </w:tc>
        <w:tc>
          <w:tcPr>
            <w:tcW w:type="dxa" w:w="1728"/>
          </w:tcPr>
          <w:p>
            <w:r>
              <w:t>[Precio 3]</w:t>
            </w:r>
          </w:p>
        </w:tc>
        <w:tc>
          <w:tcPr>
            <w:tcW w:type="dxa" w:w="1728"/>
          </w:tcPr>
          <w:p>
            <w:r>
              <w:t>[Subtotal 3]</w:t>
            </w:r>
          </w:p>
        </w:tc>
      </w:tr>
    </w:tbl>
    <w:p/>
    <w:p>
      <w:r>
        <w:t>Subtotal: [Subtotal]</w:t>
      </w:r>
    </w:p>
    <w:p>
      <w:r>
        <w:t>Impuestos: [Impuestos]</w:t>
      </w:r>
    </w:p>
    <w:p>
      <w:r>
        <w:t>Descuentos: [Descuentos]</w:t>
      </w:r>
    </w:p>
    <w:p>
      <w:r>
        <w:t>Total: [Total]</w:t>
      </w:r>
    </w:p>
    <w:p/>
    <w:p>
      <w:pPr>
        <w:pStyle w:val="Heading1"/>
      </w:pPr>
      <w:r>
        <w:t>Condiciones de Pago</w:t>
      </w:r>
    </w:p>
    <w:p>
      <w:r>
        <w:t>Formas de pago aceptadas: [Métodos de Pago]</w:t>
      </w:r>
    </w:p>
    <w:p>
      <w:r>
        <w:t>Plazo de pago: [Plazo]</w:t>
      </w:r>
    </w:p>
    <w:p/>
    <w:p>
      <w:r>
        <w:t>Validez de la Cotización: [Validez]</w:t>
      </w:r>
    </w:p>
    <w:p/>
    <w:p>
      <w:pPr>
        <w:pStyle w:val="Heading1"/>
      </w:pPr>
      <w:r>
        <w:t>Condiciones y Términos</w:t>
      </w:r>
    </w:p>
    <w:p>
      <w:r>
        <w:t>[Término 1]</w:t>
      </w:r>
    </w:p>
    <w:p>
      <w:r>
        <w:t>[Término 2]</w:t>
      </w:r>
    </w:p>
    <w:p>
      <w:r>
        <w:t>[Término 3]</w:t>
      </w:r>
    </w:p>
    <w:p/>
    <w:p>
      <w:pPr>
        <w:pStyle w:val="Heading1"/>
      </w:pPr>
      <w:r>
        <w:t>Firmas</w:t>
      </w:r>
    </w:p>
    <w:p>
      <w:r>
        <w:t>[Nombre y Firma del Emisor]</w:t>
      </w:r>
    </w:p>
    <w:p>
      <w:r>
        <w:t>[Nombre y Firma del Receptor (si es necesario)]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